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27 июля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 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</w:rPr>
        <w:t>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№1 Ханты-Мансийского судебного района дело об административном правонарушении</w:t>
      </w:r>
      <w:r>
        <w:rPr>
          <w:rFonts w:ascii="Times New Roman" w:eastAsia="Times New Roman" w:hAnsi="Times New Roman" w:cs="Times New Roman"/>
        </w:rPr>
        <w:t>, возбужденное по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ст.12.26</w:t>
      </w:r>
      <w:r>
        <w:rPr>
          <w:rFonts w:ascii="Times New Roman" w:eastAsia="Times New Roman" w:hAnsi="Times New Roman" w:cs="Times New Roman"/>
        </w:rPr>
        <w:t xml:space="preserve"> КоАП РФ в </w:t>
      </w:r>
      <w:r>
        <w:rPr>
          <w:rFonts w:ascii="Times New Roman" w:eastAsia="Times New Roman" w:hAnsi="Times New Roman" w:cs="Times New Roman"/>
        </w:rPr>
        <w:t>отношении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Горбунова</w:t>
      </w:r>
      <w:r>
        <w:rPr>
          <w:rFonts w:ascii="Times New Roman" w:eastAsia="Times New Roman" w:hAnsi="Times New Roman" w:cs="Times New Roman"/>
          <w:b/>
          <w:bCs/>
        </w:rPr>
        <w:t xml:space="preserve"> Евгения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Горбунов Е.В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26.07.2024</w:t>
      </w:r>
      <w:r>
        <w:rPr>
          <w:rFonts w:ascii="Times New Roman" w:eastAsia="Times New Roman" w:hAnsi="Times New Roman" w:cs="Times New Roman"/>
        </w:rPr>
        <w:t xml:space="preserve"> года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мин.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имея права управления транспортными средствами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управля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квадр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циклом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Style w:val="cat-UserDefinedgrp-22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Центральная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д. </w:t>
      </w:r>
      <w:r>
        <w:rPr>
          <w:rFonts w:ascii="Times New Roman" w:eastAsia="Times New Roman" w:hAnsi="Times New Roman" w:cs="Times New Roman"/>
        </w:rPr>
        <w:t>Ягурьях</w:t>
      </w:r>
      <w:r>
        <w:rPr>
          <w:rFonts w:ascii="Times New Roman" w:eastAsia="Times New Roman" w:hAnsi="Times New Roman" w:cs="Times New Roman"/>
        </w:rPr>
        <w:t>, Ханты-Мансийский район</w:t>
      </w:r>
      <w:r>
        <w:rPr>
          <w:rFonts w:ascii="Times New Roman" w:eastAsia="Times New Roman" w:hAnsi="Times New Roman" w:cs="Times New Roman"/>
        </w:rPr>
        <w:t xml:space="preserve"> и будучи остановленным сотрудниками </w:t>
      </w:r>
      <w:r>
        <w:rPr>
          <w:rFonts w:ascii="Times New Roman" w:eastAsia="Times New Roman" w:hAnsi="Times New Roman" w:cs="Times New Roman"/>
        </w:rPr>
        <w:t>ГИБДД,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п. 2.3.2</w:t>
      </w:r>
      <w:r>
        <w:rPr>
          <w:rFonts w:ascii="Times New Roman" w:eastAsia="Times New Roman" w:hAnsi="Times New Roman" w:cs="Times New Roman"/>
        </w:rPr>
        <w:t xml:space="preserve">. ПДД при наличии достаточных оснований </w:t>
      </w:r>
      <w:r>
        <w:rPr>
          <w:rFonts w:ascii="Times New Roman" w:eastAsia="Times New Roman" w:hAnsi="Times New Roman" w:cs="Times New Roman"/>
        </w:rPr>
        <w:t>26.07.2024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 в </w:t>
      </w:r>
      <w:r>
        <w:rPr>
          <w:rFonts w:ascii="Times New Roman" w:eastAsia="Times New Roman" w:hAnsi="Times New Roman" w:cs="Times New Roman"/>
        </w:rPr>
        <w:t xml:space="preserve">19 </w:t>
      </w:r>
      <w:r>
        <w:rPr>
          <w:rFonts w:ascii="Times New Roman" w:eastAsia="Times New Roman" w:hAnsi="Times New Roman" w:cs="Times New Roman"/>
        </w:rPr>
        <w:t xml:space="preserve">час. </w:t>
      </w:r>
      <w:r>
        <w:rPr>
          <w:rFonts w:ascii="Times New Roman" w:eastAsia="Times New Roman" w:hAnsi="Times New Roman" w:cs="Times New Roman"/>
        </w:rPr>
        <w:t xml:space="preserve">19 </w:t>
      </w:r>
      <w:r>
        <w:rPr>
          <w:rFonts w:ascii="Times New Roman" w:eastAsia="Times New Roman" w:hAnsi="Times New Roman" w:cs="Times New Roman"/>
        </w:rPr>
        <w:t xml:space="preserve">мин. на </w:t>
      </w:r>
      <w:r>
        <w:rPr>
          <w:rFonts w:ascii="Times New Roman" w:eastAsia="Times New Roman" w:hAnsi="Times New Roman" w:cs="Times New Roman"/>
        </w:rPr>
        <w:t xml:space="preserve">ул. Центральная, 19, д. </w:t>
      </w:r>
      <w:r>
        <w:rPr>
          <w:rFonts w:ascii="Times New Roman" w:eastAsia="Times New Roman" w:hAnsi="Times New Roman" w:cs="Times New Roman"/>
        </w:rPr>
        <w:t>Ягурьях</w:t>
      </w:r>
      <w:r>
        <w:rPr>
          <w:rFonts w:ascii="Times New Roman" w:eastAsia="Times New Roman" w:hAnsi="Times New Roman" w:cs="Times New Roman"/>
        </w:rPr>
        <w:t xml:space="preserve">, Ханты-Мансийский район </w:t>
      </w:r>
      <w:r>
        <w:rPr>
          <w:rFonts w:ascii="Times New Roman" w:eastAsia="Times New Roman" w:hAnsi="Times New Roman" w:cs="Times New Roman"/>
        </w:rPr>
        <w:t xml:space="preserve">не выполнил законные требования сотрудников полиции о прохождении медицинского </w:t>
      </w:r>
      <w:r>
        <w:rPr>
          <w:rFonts w:ascii="Times New Roman" w:eastAsia="Times New Roman" w:hAnsi="Times New Roman" w:cs="Times New Roman"/>
        </w:rPr>
        <w:t>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Горбунов Е.В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</w:t>
      </w:r>
      <w:r>
        <w:rPr>
          <w:rFonts w:ascii="Times New Roman" w:eastAsia="Times New Roman" w:hAnsi="Times New Roman" w:cs="Times New Roman"/>
        </w:rPr>
        <w:t xml:space="preserve">фактически не </w:t>
      </w:r>
      <w:r>
        <w:rPr>
          <w:rFonts w:ascii="Times New Roman" w:eastAsia="Times New Roman" w:hAnsi="Times New Roman" w:cs="Times New Roman"/>
        </w:rPr>
        <w:t xml:space="preserve">признал, пояснив, </w:t>
      </w:r>
      <w:r>
        <w:rPr>
          <w:rFonts w:ascii="Times New Roman" w:eastAsia="Times New Roman" w:hAnsi="Times New Roman" w:cs="Times New Roman"/>
        </w:rPr>
        <w:t xml:space="preserve">что </w:t>
      </w:r>
      <w:r>
        <w:rPr>
          <w:rFonts w:ascii="Times New Roman" w:eastAsia="Times New Roman" w:hAnsi="Times New Roman" w:cs="Times New Roman"/>
        </w:rPr>
        <w:t>он употребил пива, после чего стоял на остановке и ждал жену, к нему подъехали сотрудники ГИБДД</w:t>
      </w:r>
      <w:r>
        <w:rPr>
          <w:rFonts w:ascii="Times New Roman" w:eastAsia="Times New Roman" w:hAnsi="Times New Roman" w:cs="Times New Roman"/>
        </w:rPr>
        <w:t xml:space="preserve">, которые предложили пройти освидетельствование на состояние алкогольного опьянения, он </w:t>
      </w:r>
      <w:r>
        <w:rPr>
          <w:rFonts w:ascii="Times New Roman" w:eastAsia="Times New Roman" w:hAnsi="Times New Roman" w:cs="Times New Roman"/>
        </w:rPr>
        <w:t>отказался</w:t>
      </w:r>
      <w:r>
        <w:rPr>
          <w:rFonts w:ascii="Times New Roman" w:eastAsia="Times New Roman" w:hAnsi="Times New Roman" w:cs="Times New Roman"/>
        </w:rPr>
        <w:t>. После этого ему медицинское освидетельствование не предлагали проходить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Горбунова Е.В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</w:t>
      </w:r>
      <w:r>
        <w:rPr>
          <w:rFonts w:ascii="Times New Roman" w:eastAsia="Times New Roman" w:hAnsi="Times New Roman" w:cs="Times New Roman"/>
        </w:rPr>
        <w:t>действий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подтверждается</w:t>
      </w:r>
      <w:r>
        <w:rPr>
          <w:rFonts w:ascii="Times New Roman" w:eastAsia="Times New Roman" w:hAnsi="Times New Roman" w:cs="Times New Roman"/>
        </w:rPr>
        <w:t xml:space="preserve"> исследованными</w:t>
      </w:r>
      <w:r>
        <w:rPr>
          <w:rFonts w:ascii="Times New Roman" w:eastAsia="Times New Roman" w:hAnsi="Times New Roman" w:cs="Times New Roman"/>
        </w:rPr>
        <w:t xml:space="preserve">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</w:rPr>
        <w:t>26.07.2024</w:t>
      </w:r>
      <w:r>
        <w:rPr>
          <w:rFonts w:ascii="Times New Roman" w:eastAsia="Times New Roman" w:hAnsi="Times New Roman" w:cs="Times New Roman"/>
        </w:rPr>
        <w:t xml:space="preserve"> г., согласно которого </w:t>
      </w:r>
      <w:r>
        <w:rPr>
          <w:rFonts w:ascii="Times New Roman" w:eastAsia="Times New Roman" w:hAnsi="Times New Roman" w:cs="Times New Roman"/>
        </w:rPr>
        <w:t>Горбунов Е.В.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26.07.2024 года в 18 час. 13 мин., не имея права управления транспортными средствами, управлял </w:t>
      </w:r>
      <w:r>
        <w:rPr>
          <w:rFonts w:ascii="Times New Roman" w:eastAsia="Times New Roman" w:hAnsi="Times New Roman" w:cs="Times New Roman"/>
        </w:rPr>
        <w:t>квадр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циклом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Style w:val="cat-UserDefinedgrp-22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на ул. Центральная, 19, д. </w:t>
      </w:r>
      <w:r>
        <w:rPr>
          <w:rFonts w:ascii="Times New Roman" w:eastAsia="Times New Roman" w:hAnsi="Times New Roman" w:cs="Times New Roman"/>
        </w:rPr>
        <w:t>Ягурьях</w:t>
      </w:r>
      <w:r>
        <w:rPr>
          <w:rFonts w:ascii="Times New Roman" w:eastAsia="Times New Roman" w:hAnsi="Times New Roman" w:cs="Times New Roman"/>
        </w:rPr>
        <w:t xml:space="preserve">, Ханты-Мансийский район и будучи остановленным сотрудниками </w:t>
      </w:r>
      <w:r>
        <w:rPr>
          <w:rFonts w:ascii="Times New Roman" w:eastAsia="Times New Roman" w:hAnsi="Times New Roman" w:cs="Times New Roman"/>
        </w:rPr>
        <w:t>ГИБДД,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п. 2.3.2. ПДД при наличии достаточных оснований 26.07.2024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 в 19 час. 19 мин. на ул. Центральная, 19, д. </w:t>
      </w:r>
      <w:r>
        <w:rPr>
          <w:rFonts w:ascii="Times New Roman" w:eastAsia="Times New Roman" w:hAnsi="Times New Roman" w:cs="Times New Roman"/>
        </w:rPr>
        <w:t>Ягурьях</w:t>
      </w:r>
      <w:r>
        <w:rPr>
          <w:rFonts w:ascii="Times New Roman" w:eastAsia="Times New Roman" w:hAnsi="Times New Roman" w:cs="Times New Roman"/>
        </w:rPr>
        <w:t>, Ханты-Мансийский район не выполнил законные требования сотрудников полиции о прохождении медицинского освидетельствования на сос</w:t>
      </w:r>
      <w:r>
        <w:rPr>
          <w:rFonts w:ascii="Times New Roman" w:eastAsia="Times New Roman" w:hAnsi="Times New Roman" w:cs="Times New Roman"/>
        </w:rPr>
        <w:t>тояние опьянения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26.07.2024</w:t>
      </w:r>
      <w:r>
        <w:rPr>
          <w:rFonts w:ascii="Times New Roman" w:eastAsia="Times New Roman" w:hAnsi="Times New Roman" w:cs="Times New Roman"/>
        </w:rPr>
        <w:t xml:space="preserve"> года, согласно которому </w:t>
      </w:r>
      <w:r>
        <w:rPr>
          <w:rFonts w:ascii="Times New Roman" w:eastAsia="Times New Roman" w:hAnsi="Times New Roman" w:cs="Times New Roman"/>
        </w:rPr>
        <w:t>Горбунов Е.В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был</w:t>
      </w:r>
      <w:r>
        <w:rPr>
          <w:rFonts w:ascii="Times New Roman" w:eastAsia="Times New Roman" w:hAnsi="Times New Roman" w:cs="Times New Roman"/>
        </w:rPr>
        <w:t xml:space="preserve"> отстране</w:t>
      </w:r>
      <w:r>
        <w:rPr>
          <w:rFonts w:ascii="Times New Roman" w:eastAsia="Times New Roman" w:hAnsi="Times New Roman" w:cs="Times New Roman"/>
        </w:rPr>
        <w:t xml:space="preserve">н от управления транспортным средством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 xml:space="preserve">ул. Центральная, 19, д. </w:t>
      </w:r>
      <w:r>
        <w:rPr>
          <w:rFonts w:ascii="Times New Roman" w:eastAsia="Times New Roman" w:hAnsi="Times New Roman" w:cs="Times New Roman"/>
        </w:rPr>
        <w:t>Ягурьях</w:t>
      </w:r>
      <w:r>
        <w:rPr>
          <w:rFonts w:ascii="Times New Roman" w:eastAsia="Times New Roman" w:hAnsi="Times New Roman" w:cs="Times New Roman"/>
        </w:rPr>
        <w:t>, Ханты-Мансийский район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актом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</w:rPr>
        <w:t>26.07.2024</w:t>
      </w:r>
      <w:r>
        <w:rPr>
          <w:rFonts w:ascii="Times New Roman" w:eastAsia="Times New Roman" w:hAnsi="Times New Roman" w:cs="Times New Roman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</w:t>
      </w:r>
      <w:r>
        <w:rPr>
          <w:rFonts w:ascii="Times New Roman" w:eastAsia="Times New Roman" w:hAnsi="Times New Roman" w:cs="Times New Roman"/>
        </w:rPr>
        <w:t xml:space="preserve">которого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процедура</w:t>
      </w:r>
      <w:r>
        <w:rPr>
          <w:rFonts w:ascii="Times New Roman" w:eastAsia="Times New Roman" w:hAnsi="Times New Roman" w:cs="Times New Roman"/>
        </w:rPr>
        <w:t xml:space="preserve"> не проводилась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 направлении на медицинское освидетельствование на состояние </w:t>
      </w:r>
      <w:r>
        <w:rPr>
          <w:rFonts w:ascii="Times New Roman" w:eastAsia="Times New Roman" w:hAnsi="Times New Roman" w:cs="Times New Roman"/>
        </w:rPr>
        <w:t xml:space="preserve">алкогольного </w:t>
      </w:r>
      <w:r>
        <w:rPr>
          <w:rFonts w:ascii="Times New Roman" w:eastAsia="Times New Roman" w:hAnsi="Times New Roman" w:cs="Times New Roman"/>
        </w:rPr>
        <w:t>опьяне</w:t>
      </w:r>
      <w:r>
        <w:rPr>
          <w:rFonts w:ascii="Times New Roman" w:eastAsia="Times New Roman" w:hAnsi="Times New Roman" w:cs="Times New Roman"/>
        </w:rPr>
        <w:t xml:space="preserve">ния от </w:t>
      </w:r>
      <w:r>
        <w:rPr>
          <w:rFonts w:ascii="Times New Roman" w:eastAsia="Times New Roman" w:hAnsi="Times New Roman" w:cs="Times New Roman"/>
        </w:rPr>
        <w:t>26.07.2024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 чего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Горбунов Е.В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задержания транспортного средства </w:t>
      </w:r>
      <w:r>
        <w:rPr>
          <w:rFonts w:ascii="Times New Roman" w:eastAsia="Times New Roman" w:hAnsi="Times New Roman" w:cs="Times New Roman"/>
        </w:rPr>
        <w:t>от 26.07.2024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Fonts w:ascii="Times New Roman" w:eastAsia="Times New Roman" w:hAnsi="Times New Roman" w:cs="Times New Roman"/>
        </w:rPr>
        <w:t>Горбунов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Е.В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Fonts w:ascii="Times New Roman" w:eastAsia="Times New Roman" w:hAnsi="Times New Roman" w:cs="Times New Roman"/>
        </w:rPr>
        <w:t>26.07.2024</w:t>
      </w:r>
      <w:r>
        <w:rPr>
          <w:rFonts w:ascii="Times New Roman" w:eastAsia="Times New Roman" w:hAnsi="Times New Roman" w:cs="Times New Roman"/>
        </w:rPr>
        <w:t xml:space="preserve">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справкой </w:t>
      </w:r>
      <w:r>
        <w:rPr>
          <w:rFonts w:ascii="Times New Roman" w:eastAsia="Times New Roman" w:hAnsi="Times New Roman" w:cs="Times New Roman"/>
        </w:rPr>
        <w:t xml:space="preserve">начальника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ОГИБДД</w:t>
      </w:r>
      <w:r>
        <w:rPr>
          <w:rFonts w:ascii="Times New Roman" w:eastAsia="Times New Roman" w:hAnsi="Times New Roman" w:cs="Times New Roman"/>
        </w:rPr>
        <w:t xml:space="preserve"> МОМВД России «Ханты-Мансийский» </w:t>
      </w:r>
      <w:r>
        <w:rPr>
          <w:rStyle w:val="cat-UserDefinedgrp-23rplc-4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реестром правонарушений;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копией паспорта </w:t>
      </w:r>
      <w:r>
        <w:rPr>
          <w:rFonts w:ascii="Times New Roman" w:eastAsia="Times New Roman" w:hAnsi="Times New Roman" w:cs="Times New Roman"/>
        </w:rPr>
        <w:t>Горбунов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Е.В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рапортами сотрудников полиции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26.07.2024</w:t>
      </w:r>
      <w:r>
        <w:rPr>
          <w:rFonts w:ascii="Times New Roman" w:eastAsia="Times New Roman" w:hAnsi="Times New Roman" w:cs="Times New Roman"/>
        </w:rPr>
        <w:t xml:space="preserve"> года;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видеозаписью, на которой зафиксирован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момент управления </w:t>
      </w:r>
      <w:r>
        <w:rPr>
          <w:rFonts w:ascii="Times New Roman" w:eastAsia="Times New Roman" w:hAnsi="Times New Roman" w:cs="Times New Roman"/>
        </w:rPr>
        <w:t>Горбунов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Е.В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квадроциклом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процедура</w:t>
      </w:r>
      <w:r>
        <w:rPr>
          <w:rFonts w:ascii="Times New Roman" w:eastAsia="Times New Roman" w:hAnsi="Times New Roman" w:cs="Times New Roman"/>
        </w:rPr>
        <w:t xml:space="preserve"> отстранения от управления транспортным средством,</w:t>
      </w:r>
      <w:r>
        <w:rPr>
          <w:rFonts w:ascii="Times New Roman" w:eastAsia="Times New Roman" w:hAnsi="Times New Roman" w:cs="Times New Roman"/>
        </w:rPr>
        <w:t xml:space="preserve"> освидетельствования </w:t>
      </w:r>
      <w:r>
        <w:rPr>
          <w:rFonts w:ascii="Times New Roman" w:eastAsia="Times New Roman" w:hAnsi="Times New Roman" w:cs="Times New Roman"/>
        </w:rPr>
        <w:t>на сос</w:t>
      </w:r>
      <w:r>
        <w:rPr>
          <w:rFonts w:ascii="Times New Roman" w:eastAsia="Times New Roman" w:hAnsi="Times New Roman" w:cs="Times New Roman"/>
        </w:rPr>
        <w:t xml:space="preserve">тояние алкогольного опьянения </w:t>
      </w:r>
      <w:r>
        <w:rPr>
          <w:rFonts w:ascii="Times New Roman" w:eastAsia="Times New Roman" w:hAnsi="Times New Roman" w:cs="Times New Roman"/>
        </w:rPr>
        <w:t>и процедура направления на медицинское освидетельствование.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Доводы Горбунова Е.В. о том, что он не управлял </w:t>
      </w:r>
      <w:r>
        <w:rPr>
          <w:rFonts w:ascii="Times New Roman" w:eastAsia="Times New Roman" w:hAnsi="Times New Roman" w:cs="Times New Roman"/>
        </w:rPr>
        <w:t>квадроциклом</w:t>
      </w:r>
      <w:r>
        <w:rPr>
          <w:rFonts w:ascii="Times New Roman" w:eastAsia="Times New Roman" w:hAnsi="Times New Roman" w:cs="Times New Roman"/>
        </w:rPr>
        <w:t xml:space="preserve"> и о том, что ему не предлагали пройти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опровергаются </w:t>
      </w:r>
      <w:r>
        <w:rPr>
          <w:rFonts w:ascii="Times New Roman" w:eastAsia="Times New Roman" w:hAnsi="Times New Roman" w:cs="Times New Roman"/>
        </w:rPr>
        <w:t>видеозаписями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исследованными в судебном заседании.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Горбунов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Е.В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невыполнения</w:t>
      </w:r>
      <w:r>
        <w:rPr>
          <w:rFonts w:ascii="Times New Roman" w:eastAsia="Times New Roman" w:hAnsi="Times New Roman" w:cs="Times New Roman"/>
        </w:rPr>
        <w:t xml:space="preserve"> водителем,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имеющим права управления транспортными средствами, законного требования сотрудника полиции о прохождении медицинского освидетельствования на состояние опьянения нашла свое подтверждение, если такие действия (бездействие) не содер</w:t>
      </w:r>
      <w:r>
        <w:rPr>
          <w:rFonts w:ascii="Times New Roman" w:eastAsia="Times New Roman" w:hAnsi="Times New Roman" w:cs="Times New Roman"/>
        </w:rPr>
        <w:t>жат уголовно наказуемого деяния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Горбунов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Е.В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ст.12.26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правонарушения, а также тот факт, что </w:t>
      </w:r>
      <w:r>
        <w:rPr>
          <w:rFonts w:ascii="Times New Roman" w:eastAsia="Times New Roman" w:hAnsi="Times New Roman" w:cs="Times New Roman"/>
        </w:rPr>
        <w:t>Горбунов Е.В.</w:t>
      </w:r>
      <w:r>
        <w:rPr>
          <w:rFonts w:ascii="Times New Roman" w:eastAsia="Times New Roman" w:hAnsi="Times New Roman" w:cs="Times New Roman"/>
        </w:rPr>
        <w:t xml:space="preserve"> управлял </w:t>
      </w:r>
      <w:r>
        <w:rPr>
          <w:rFonts w:ascii="Times New Roman" w:eastAsia="Times New Roman" w:hAnsi="Times New Roman" w:cs="Times New Roman"/>
        </w:rPr>
        <w:t>транспортным средством</w:t>
      </w:r>
      <w:r>
        <w:rPr>
          <w:rFonts w:ascii="Times New Roman" w:eastAsia="Times New Roman" w:hAnsi="Times New Roman" w:cs="Times New Roman"/>
        </w:rPr>
        <w:t xml:space="preserve"> с признаками опьянения </w:t>
      </w:r>
      <w:r>
        <w:rPr>
          <w:rFonts w:ascii="Times New Roman" w:eastAsia="Times New Roman" w:hAnsi="Times New Roman" w:cs="Times New Roman"/>
        </w:rPr>
        <w:t>в состоянии опьянения в населённом пункте</w:t>
      </w:r>
      <w:r>
        <w:rPr>
          <w:rFonts w:ascii="Times New Roman" w:eastAsia="Times New Roman" w:hAnsi="Times New Roman" w:cs="Times New Roman"/>
        </w:rPr>
        <w:t>, создавая опасность для других участников дорожного движения.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отягчающих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Суду не представлены документы, о том, что </w:t>
      </w:r>
      <w:r>
        <w:rPr>
          <w:rFonts w:ascii="Times New Roman" w:eastAsia="Times New Roman" w:hAnsi="Times New Roman" w:cs="Times New Roman"/>
        </w:rPr>
        <w:t>Горбунов Е.В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относится к категории лиц, которым не может быть назначен</w:t>
      </w:r>
      <w:r>
        <w:rPr>
          <w:rFonts w:ascii="Times New Roman" w:eastAsia="Times New Roman" w:hAnsi="Times New Roman" w:cs="Times New Roman"/>
        </w:rPr>
        <w:t xml:space="preserve"> административный арест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Руководствуясь ст. ст. 23.1, 29.</w:t>
      </w:r>
      <w:r>
        <w:rPr>
          <w:rFonts w:ascii="Times New Roman" w:eastAsia="Times New Roman" w:hAnsi="Times New Roman" w:cs="Times New Roman"/>
        </w:rPr>
        <w:t>5, 29.6, 29.10, 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Горбунова Евгения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 12.26 Кодекса РФ об административных правонарушениях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</w:rPr>
        <w:t>двенадцать</w:t>
      </w:r>
      <w:r>
        <w:rPr>
          <w:rFonts w:ascii="Times New Roman" w:eastAsia="Times New Roman" w:hAnsi="Times New Roman" w:cs="Times New Roman"/>
        </w:rPr>
        <w:t xml:space="preserve">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</w:t>
      </w:r>
      <w:r>
        <w:rPr>
          <w:rFonts w:ascii="Times New Roman" w:eastAsia="Times New Roman" w:hAnsi="Times New Roman" w:cs="Times New Roman"/>
        </w:rPr>
        <w:t>наказания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исчислять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мин. </w:t>
      </w:r>
      <w:r>
        <w:rPr>
          <w:rFonts w:ascii="Times New Roman" w:eastAsia="Times New Roman" w:hAnsi="Times New Roman" w:cs="Times New Roman"/>
        </w:rPr>
        <w:t>26.07.2024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Наказание обратить к немедленному исполнению </w:t>
      </w:r>
      <w:r>
        <w:rPr>
          <w:rFonts w:ascii="Times New Roman" w:eastAsia="Times New Roman" w:hAnsi="Times New Roman" w:cs="Times New Roman"/>
        </w:rPr>
        <w:t>в МО МВД России «Ханты-Мансийский»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jc w:val="both"/>
      </w:pPr>
      <w:r>
        <w:rPr>
          <w:rStyle w:val="cat-UserDefinedgrp-24rplc-59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UserDefinedgrp-22rplc-27">
    <w:name w:val="cat-UserDefined grp-22 rplc-27"/>
    <w:basedOn w:val="DefaultParagraphFont"/>
  </w:style>
  <w:style w:type="character" w:customStyle="1" w:styleId="cat-UserDefinedgrp-23rplc-46">
    <w:name w:val="cat-UserDefined grp-23 rplc-46"/>
    <w:basedOn w:val="DefaultParagraphFont"/>
  </w:style>
  <w:style w:type="character" w:customStyle="1" w:styleId="cat-UserDefinedgrp-24rplc-59">
    <w:name w:val="cat-UserDefined grp-24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